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ed7a" w14:textId="b54e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26 декабря 2025 года № 506 "Об утверждении бюджета сельского округа имени К. Жубанова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февраля 2026 года № 532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сельского округа имени К. Жубанова на 2026-2028 годы" от 26 декабря 2025 года № 506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Жубанова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63 937,8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-363,8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363,8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363,8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Жубанова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