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7821" w14:textId="8fa78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26 декабря 2025 года № 500 "Об утверждении бюджета Аккемирского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20 февраля 2026 года № 526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Аккемирского сельского округа на 2026-2028 годы" от 26 декабря 2025 года № 500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Аккемирского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73 991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50 081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77 941,5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3950,5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3950,5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 20 " 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526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"26 "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Благосутройства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