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4336" w14:textId="13b4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26 декабря 2025 года № 499 "Об утверждении бюджета города Жем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2026 года № 525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2026-2028 годы" от 26 декабря 2025 года № 499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Жем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60 911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61 330,6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 Жем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