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9231" w14:textId="5209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26 декабря 2025 года № 498 "Об утверждении бюджета города Эмба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20 февраля 2026 года № 524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Эмба на 2026-2028 годы" от 26 декабря 2025 года № 498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Эмба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304 854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325 973,6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-21 119,6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21 119,6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21 119,6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84 363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84 363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