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e75a" w14:textId="c24e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14 июля 2026 года № 257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Мугалжарского района общей площадью 87600 гектаров без изъятия у землепользователей, для разведки полезных ископаемых филиалом "Шелл РД Оффшор Венчурс Лимитед, Қазақстан". сроком до 1 августа 2032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