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d2d8" w14:textId="800d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5 июня 2026 года № 211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земельныйучасток расположенный на территории Егиндибулакского, Кайындинского сельских округов Мугалжарского района общей площадью 6100 гектаров без изъятия у землепользователей, для разведки полезных ископаемых товариществом с ограниченной 19 декабря 2031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заместителяакимаМугалжарского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