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841" w14:textId="e858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22 апреля 2026 № 133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Егиндибулакского сельского округа Мугалжарского района общей площадью 675 гектаров без изъятия у землепользователей, для разведки полезных ископаемых товарищества с ограниченной ответственностью "AQJAR Group", сроком до 1 апреля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 акима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Бақыткелді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