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4959" w14:textId="9f64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 ноября 2023 года № 51 "Об утверждении Правил оказания социальной помощи, установления еҰ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15 июля 2026 года № 337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 ноября 2023 года № 51 "Об утверждении Правил оказания социальной помощи, установления еҰ размеров и определения перечня отдельных категорий нуждающихся граждан в Мартукском районе" (зарегистрировано в Реестре государственной регистрации нормативных правовых актов № 8435)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еҰ размеров и определения перечня отдельных категорий нуждающихся граждан в Мартукском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еҰ размеров и определения перечня отдельных категорий нуждающихся граждан в Мартукском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еҰ размеров и определения перечня отдельных категорий нуждающихся граждан в Мартукском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Мартукского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"Мартукский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Мартукском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полугодие, один раз в год), осуществляется с месяца обращения.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другим лицам, на которых распространяется действие Закона, за исключением лиц, указанных в абзаце 6 подпункта 1) пункта 6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Республики Казахстан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к прожиточному минимуму, устанавливаемому на соответствующий финансовый год законом о республиканском бюджете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среднедушевой доход которых не превышает однократный размер к прожиточному минимуму, устанавливаемому на соответствующий финансовый год законом о республиканском бюджете в размере - 30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социальной помощи, основания для отказа, прекращения, возврата и выплаты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Мартукского района на текущий финансовый год.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