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840f" w14:textId="5a68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Актюбинской области от 2 ноября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11 февраля 2026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Мартукский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от 2 ноября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районе" (зарегистрирован в Реестре государственной регистрации нормативных правовых актов за № 8435)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Мартукском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один раз в год без учета дохода гражданина (семьи)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(лицам), малообеспеченным гражданам в размере – 30 (тридцать)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помощь отдельным категориям нуждающихся граждан, указанных в подпунктах 4),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 социально значимых заболеваний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 (далее – Перечень) в размере – 30 (тридцать)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