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935" w14:textId="ca6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Мартукского района от 31 января 2014 года № 2 "Об образовании избирательных участков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13 апреля 2026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Мартукского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района от 31 января 2014 года № 2 "Об образовании избирательных участков на территории Мартукского района" (зарегистрированное в Реестре государственной регистрации нормативных правовых актов № 3776)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Мартукского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Мартукская районная территориальная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2014 года № 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Мартукского района Избирательный участок № 266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М.Ауезова № 5, 5а, 13, 16, 17, 18, 20, 21, 22, 23, 24, 25, 26, 27, 28, 29, 30, 31, 32, 33, 34, 35, 36, 38, 39, 42, 43, 44, 46, 47, 49, 50, 50б, 51, 53, 55, 56, 58, 59, 60, 62, 64, 65, 66, 67, 68, 69, 70, 71, 72, 73, 74, 75, 76, 77, 79, 81, 82, 83, 84, 85, 86, 88, 90, 91, 92, 93, 94, 95, 96, 97, 98, 99, 100,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61, 63, 64, 65, 66, 67, 68, 69, 70, 71, 72, 73, 74, 75, 76, 77, 78, 79, 80,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1, 2, 3, 4, 5, 6, 7, 8, 9, 10, 11, 12, 13, 14, 15, 16, 17, 18, 19, 20, 21, 22,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1а, 1д, 2, 2д, 3, 4, 5, 6, 7, 8, 9, 10, 11, 12, 13, 14, 15, 16, 17, 18, 19, 20, 20а, 20б, 21, 23, 25, 27, 29,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1, 2, 2а, 3, 4, 5, 6, 7, 8, 9, 10, 11, 12, 13, 14, 15, 16, 17, 18, 19, 20, 21, 22, 23, 24, 25, 26, 27, 28, 29, 30, 31, 33, 34, 35, 36, 38,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1, 1б, 2, 3, 4, 5, 6, 7, 8, 9, 9а, 10, 11, 12, 13, 14, 15, 16, 17, 18, 19, 20, 20а, 21, 22, 23, 24, 24а, 25, 26, 27, 28, 30, 31, 32, 34, 36, 38,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2, 4, 6, 8, 9, 10, 11, 12, 12а, 13, 14, 15, 16, 18, 19, 20,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1/1, 1/2, 2, 2а, 3/1, 3/2, 4, 6, 7, 8, 9/1, 9/2, 10, 11, 12, 13/1, 14, 16, 15/1,15/2,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1/1, 1/2, 2/1, 2/2, 3/1, 3/2, 4/1,4/2, 5/1, 5/2, 7, 9, 10/1, 10/2, 12/1, 12/2, 12/3, 12/4,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11, 12, 13, 14, 15, 16, 17, 18, 19, 20, 21, 22, 22а, 24, 25, 26а, 28, 29, 31,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11, 12, 14, 15, 20, 22, 24, 32, 34, 40, 46, 47, 48, 49, 50, 51, 53, 55, 56, 58, 60, 67, 68, 69, 71, 75, 81, 87, 89, 91, 93, 95, 103, 109, 111, 119, 123, 125, 127, 129, 135, 137, 139, 143, 149, 151, 163, 165, 167,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 35/2, 36, 37, 37а, 37б, 38, 38а, 39, 39а, 40, 41/1, 41/2, 41/3, 42, 43/1, 43/2, 43/3, 43/4, 44, 45/1, 45/2, 45/3, 45/4, 46/1, 46/2, 47, 48/2, 49, 50, 50а, 51, 52, 52а, 53, 54, 55/1, 55/2, 56, 56а, 57/1, 57/2, 58, 59, 60, 61, 63, 65, 66, 66а, 67, 69, 69а, 71а, 73,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54а, 55, 58, 59, 60, 62, 69, 73,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2, 4, 6, 10, 13, 17, 18, 19, 21, 23, 25, 26, 29, 30, 31/1, 31/2, 32, 33/1, 33/2, 34, 35/1, 35/2, 36, 37/1, 37/2, 38, 39, 40, 41, 42, 43, 44, 46, 47, 48, 50, 51, 52, 53, 59, 61, 65,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14, 16, 19, 20, 21, 21а, 22, 23, 24, 25, 26, 27, 28, 29, 30, 31, 32, 33, 34/1, 34/2, 35, 36/1, 36/2, 38/1,38/2, 46/1, 46/2, 46/3, 46/4, 47, 48, 48а,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Кожемякина, Желтоксан, Тәуелсиздик,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Абая 20 А, 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1, 1а, 1б, 1ж, 1и, 1л, 1н, 1п, 1р, 1с, 1ф, 1э, 1ю, 1/1, 2а, 2б, 2г, 2к, 3, 3б, 5, 7, 9, 10, 11, 12, 13, 14, 15, 16, 17, 18, 19, 20, 21, 22, 23, 24, 25/1, 25/2, 26, 28, 29/1, 29/2, 30, 31, 32, 33, 34, 35, 36, 37, 38, 39, 40, 41, 42, 43, 44, 46, 47, 48, 49, 50, 52, 53, 54, 56, 58, 60, 61, 62, 63, 64, 65, 66, 67, 68, 69, 69а, 70, 72, 74, 76, 78, 80, 82, 84, 88, 90, 94, 98/1, 98/2, 98/3, 98/4, 100/2, 100/4;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2, 3, 4, 5, 6,7, 8, 8а,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3, 4, 5,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1, 2, 2а, 3,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1, 1/1, 1/3, 1/4,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1, 1а, 2, 3, 4, 5, 6, 7, 8, 9, 10, 11, 13а,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Т.Утебалинова, Жангельдина, Нефтебаза, К.Байсеитовой, Муканова, Муратбаева, Жастар, Ю.Бондарева, О.Бердиева, Ш.Берсиева, Достык, Жумысшылар, Пономаренко,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Тұран, Темір жол, Болашақ, Алғыс, Ақжар, Сауран, Өрлеу, Сырдария, Ұлытау.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Озмителя 5, государственное коммунальное казенное предприятие "Центр детского технического творчества"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81, 83, 85, 86, 87, 88, 89, 90, 92, 93, 94а, 95, 96, 97, 98, 106, 107, 108, 109, 111, 111а, 112, 114, 117, 120, 121, 122, 123, 124, 125, 126, 126а/1, 126а/2, 126в/1, 126в/2, 128, 129, 130, 131, 132, 133,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102, 103, 104, 105, 106, 107, 108, 109/1, 110, 111, 112, 113, 115, 116, 117, 118, 119, 120, 121, 123, 124, 125, 126, 127, 128, 129, 130, 132, 134, 135, 136, 136а, 137, 138, 139, 140, 141, 143, 145, 146, 147, 148, 149, 150, 152, 156, 157, 158, 162, 164, 165,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88, 89, 90, 91, 93, 95, 97, 98, 99, 101, 102, 104, 105, 106, 107, 108, 109, 110, 111, 112, 113, 114, 115, 116, 117, 118, 119, 120, 121, 122, 124, 126, 127, 128, 129, 130, 132, 135, 136, 138, 139, 140, 141, 144/1, 144/2, 144/3, 144/4, 144/5, 144/6, 144/7, 144/8;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26, 28, 29, 30, 31, 32, 33, 34, 35, 36, 37, 38, 39, 41, 42, 44, 45, 46, 48, 49, 50, 51, 52, 53, 54, 55, 56, 57, 58, 60, 61, 62, 63, 64, 65, 66, 67, 69, 70, 71, 72, 73, 74, 76, 77,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47,48, 49, 50, 51, 52, 53, 54, 55, 56, 57, 58, 59, 60, 61, 62, 63, 64, 65, 66, 67, 68, 68а, 69, 71, 72, 74, 75, 76, 77, 78, 79, 80, 81, 82, 83, 84, 85, 86,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40, 42, 43, 44, 45, 46, 47, 48, 49, 50, 51, 52, 53, 54, 55, 56, 57, 58, 59, 59а, 60, 61, 63, 64, 65, 66, 68, 69, 70, 71, 72, 72а, 74, 75, 76, 77, 78, 79, 80, 81, 82, 82а, 83, 84, 85, 86, 86а, 87, 88, 89, 89а, 90, 91, 92, 92а,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24, 28, 30, 32, 34, 36, 37, 38, 39, 40, 41, 42,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17, 19/1, 19/2, 20, 21, 22, 23, 24, 25, 26, 27, 28, 29, 30, 31/1, 31/2, 32, 33, 33/1, 33/2,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14/2, 14/3, 14/4, 16, 18/1, 18/2, 20, 22, 24, 26, 28, 30,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25, 25а, 27, 29, 31, 33, 35, 37, 39, 41, 43, 45, 46, 47, 48, 49, 49а, 49б, 50, 51, 52, 53/1, 53/2, 54, 55, 56, 57, 57а, 58, 58а, 59, 59а, 59б, 60, 61, 62, 64, 66, 70, 72, 74, 74а, 76, 76а, 78, 80, 82, 84, 86, 88, 90, 92, 94, 94а;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Иманова, М.Маметовой, А.Молдагуловой, Батурина.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Жамбыла № 125, 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206/2, 207а, 208/1, 208/2,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90, 92, 94, 96, 97, 98, 99, 100, 101, 102, 103, 104, 105, 106, 107, 108, 108а, 109, 110, 111, 112, 113, 114, 115, 116, 117, 117а, 119, 120, 121, 121/2, 122, 123, 124, 125, 126, 127, 128/1, 128/2, 129, 130, 132/1, 133, 133/2, 133а,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96, 98, 99, 100, 101, 102, 103, 104, 105, 106, 107, 108, 109/1, 109/2, 110, 112, 113, 114, 116, 117, 118, 119, 120, 121, 121а,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63, 65/1, 65/2, 65/3, 67/1, 67/2, 67/3, 69/1, 69/2, 69/3, 71, 73, 75, 77, 79, 81в, 83, 83а, 83б, 85, 85а, 85б, 85г, 85д, 85е, 87, 89, 93, 95, 96, 98, 99, 100, 102, 104, 106, 110, 112, 114/1, 114/2, 114а/1, 116/1, 116/2, 118/1, 118/2, 120/1, 120/2, 120/3, 120/4, 120/5, 120/6, 120/7-8, 121, 122, 124, 125, 126, 127, 129, 130, 131,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Т.Бигельдинова, Т.Аубакирова, Абдирова, Чепигина, Брусиловского, Акбулак, Боктеева, Панфилова, Тажигулова.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Е.Кокеулы 132, государственное коммунальное казенное предприятие "Детская школа искусств имени Камбара Медетова"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Казанка, улица Орталык 56 Б, коммунальное государственное учреждение "Казанская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Кумсай, улица Курылысшылар 57, коммунальное государственное учреждение "Кумсайская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№1, 2, 3, 4, 4а, 5, 6, 6а, 8, 9, 10, 11, 11а, 12, 12а, 12г, 12б, 13,14,14а, 15, 16, 17, 18, 19, 20, 20а, 20б, 21, 22, 23, 24, 25, 26, 29/3, 32, 35, 36/1, 36/2, 36/3, 36/4, 36/5, 36/6, 36/7, 36/8, 38/1, 38/2, 38/3, 38/4, 38/5, 38/6, 38/7, 38/8, 39, 40, 41, 42/1, 42/3, 43, 44/1, 44/2, 45, 46, 47, 48, 49, 50, 51, 52, 53,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№1, 2/1, 2/2, 3, 4, 5, 6/1, 6/2, 7, 8/1, 8/2, 9, 10/1, 10/2, 11, 11а, 12, 12а, 12в, 12б, 13а, 13, 14, 15, 16, 16а, 17, 18, 19, 20, 20а, 20в, 21, 23, 24, 24а, 25, 26, 27, 28, 29, 30, 31, 32, 32, 33, 34, 35, 36, 37, 38, 39, 41, 41а, 43/1, 43/2, 45/1, 45/2, 47/1, 47/2, 49/1, 49/2,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№1/1, 1/2, 2а, 2, 3/2 , 3/2, 4, 5/1, 5/2, 6, 6б, 7/1, 7/2, 8, 9/1, 9/2, 10, 10б, 11/1, 11/2, 12, 13/1, 13/2, 14, 15,/1, 15/2, 16, 17/1, 17/2, 18, 18б, 18в, 18а, 18/1, 19/2, 20, 21/1, 21/2, 22, 23/1, 23/2, 24, 25/1, 25/2, 26, 27/1, 27/2, 28, 29/1, 29/2, 30, 31, 32, 32а, 33, 34, 35/1, 35/2, 36, 37/1, 37/2, 38, 38а, 39/1, 39/2, 40, 40а, 41/1, 41/2, 42, 43/1, 43/2, 44, 45, 46, 47, 48, 49, 50, 50а,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Ардагерлер, Саржар, М.Шокая, Комсомол, Байтерек, Толегена Айбергенова, Бирлик, Мектеп, Желтоқсан, Жастар, Жаңа талап, Жасыл ел, Жеңіс, М.Отемисулы, Тауелсиздикке 20 жыл, Т.Бегелдинова, Солтүстік, Нурпейиса Байганина, Куншуак, Кен дала, Жагалау,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Иманова 10, Сарыжарский сельский Дом культуры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 57/2, 59, 61, 62, 63, 64 , 65, 66, 67, 68, 69, 70, 71, 72, 73, 73а, 74, 75, 76,77, 78, 79, 80, 81, 82, 84, 85, 85Б, 86, 87, 87а, 88, 89, 89а, 90, 91, 92, 92а, 92б, 93, 94, 95, 96, 97, 97а, 98, 99, 100, 101, 102, 103, 104, 105, 106, 107, 108, 109, 110, 111, 112, 113, 114, 115, 116, 117,118, 118а, 119, 120, 121, 122,123, 124, 125, 126, 128, 130, 131, 131А, 136, 137, 138, 142, 144, 145, 147, 148, 150, 152, 154, 157, 166, 170,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36, 38, 40, 42, 44, 46, 48, 48А, 50, 52, 54, 56, 58, 60, 61, 61а, 62, 63, 64, 65, 66, 67, 68, 69, 70, 70А, 71, 72, 73, 74, 74а, 76, 77, 78, 79, 80, 81, 82, 83, 84, 85, 86, 87, 88, 89, 90, 91, 92, 94, 95, 96, 97, 97а, 98, 99, 100, 101,102,103,104,105,106/1, 106/2, 107, 109, 111, 112, 113, 115, 116, 117, 118, 119, 120, 121, 122, 123, 124, 125, 126, 127,129, 130, 131, 133, 135, 136, 137, 138, 144, 148, 153, 157, 159, 161, 163, 165, 167, 169,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 52, 54, 55, 56, 57, 58, 59, 60, 61, 62, 63, 64, 64а, 65, 66, 67, 68, 69, 69а, 70, 71, 72, 73, 74, 75, 76, 77, 78, 79, 80, 81, 82, 83, 83а, 84, 85, 86, 87, 88, 88а, 89, 89а, 90, 91, 92, 93, 94, 95, 96, 97, 98, 99, 100, 101, 102, 103, 104, 105, 106, 107, 108, 109, 110, 111, 112, 114, 115, 116, 117, 118, 119, 120, 121, 121а, 122, 123, 127, 130, 133, 135, 136, 138, 141, 142, 143, 144, 145, 148, 151, 156, 158, 160, 161, 163,165,168, 169, 171,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Жана коныс, Абай, Аль-фараби, Абилкайыр хана, Бокенбай батыра, Алтын орда, Жездибай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Жана коныс 70, 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Кокпекты, разъезд № 33, село Жайсан: улицы Партизанская, Алия Молдагулова, Болашак, Братьев Ходатаевых.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Жайсан, улица Болашак 33, Жайсанский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Жайсан: улицы Мира, Камбара Медетова, Сагынбая Есенгалиева, Динмухамеда Кунаева,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Жайсанский сельский округ, село Жайсан, улица Камбара Медетова 34а, коммунальное государственное учреждение "Жайсанская специальная организация образования" государственного учреждения "Управление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Вознесеновка, село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Вознесеновка, улица Есет батыра 18, 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Достык, улица Бауыржана Момышулы 19, коммунальное государственное учреждение "Веренская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Первомайка, улица Исатая Тайманулы 14, Первомайский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Карабулак, улица Желтоксан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Байнассай.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Байнассай, улица Богенбай батыра 7, коммунальное государственное учреждение "Байнассайская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Акмоласай.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Акмоласай, улица А.Молдагуловой 24, Акмоласайский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Байторысай.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Байторысай, улица Бокенбай батыра 8, коммунальное государственное учреждение "Байторысайская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Дмитриевка.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Дмитриевка, улица Достык 39, коммунальное государственное учреждение "Дмитриевская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Покровка, улица Женис 8, Покровский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Полтавка, улица Жастар 27, Полтавский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Родниковка.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Родниковский сельский округ, село Родниковка, улица Гагарина 12, Родниковский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Саржансай, улица Актобе 3Г, Саржансайский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Кенсахара.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Кенсахара, улица Болашак 17, коммунальное государственное учреждение "Кенсахаринская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Каратогайский сельский округ, село Каратогай, улица Байтурсынова 18А, Каратогайский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Каратаусай.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Каратаусай, улица Квиндта 20, Каратаусайский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Аккайын, улица К.Балгазина 21, Аккайынский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Кызылжар, улица 10 жылдык Астана 1, Кызылжарский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Шевченко.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Шевченко, улица 10 жылдык Астана 4, коммунальное государственное учреждение "Шевченковская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Борте, улица Абая 25А, Буртинский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Курмансай.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Курмансай, улица Ы.Алтынсарина 15, Курмансайский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Шанды, село Егизата.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Шанды, улица Есет батыра 29, Шандинский медицинский пункт "Мартукская районная больница" государственное коммунальное предприятие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Хазрет, село Жездибай.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Хазретский сельский округ, село Хазрет, улица А. Молдагуловой 31, Хазретский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