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a3ea" w14:textId="f15a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Булакского сельского округа Кобдинского района Актюбинской области от 5 июня 2026 года № 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заключениям Областной ономастической комиссии при акимате Актюбинской области от 2 июня 2026 года № 2, аким Булакского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имя "Бағдәулет Өрбісінов" безымянной улице села Алия Булакского сельского округа Кобдинского района Актюбинской области.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Булакского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