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cc85" w14:textId="9cfc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26 декабря 2025 года № 428 "Об утверждении бюджета Бегалинского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26 декабря 2025 года № 428 "Об утверждении бюджета Бегалинского сельского округа на 2026-2028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45 186,0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3 000,0 млн тенге."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новое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