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c735" w14:textId="2c2c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26 декабря 2025 года № 426 "Об утверждении бюджета Жарсайского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мая 2026 года № 472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Жарсайского сельского округа на 2026-2028 годы" от 26 декабря 2025 года № 426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 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2179,3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мая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(профецит)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(профецит)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 Финанасирование дефицита( использования профицита) бюджета.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