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ac8f" w14:textId="cf5a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26 декабря 2025 года № 436 "Об утверждении бюджета Кызылжарского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436 "Об утверждении бюджета Кызылжарского сельского округа на 2026-2028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мая 2026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