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fd59" w14:textId="493f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26 декабря 2025 года № 430 "Об утверждении бюджета Кобдинского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мая 2026 года № 468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26 декабря 2025 года № 428 "Об утверждении бюджета Кобдинского сельского округа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Кобдинского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328 656,0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269,0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5 946,8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новое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мая 2026 года № 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26 декабря 2025 года № 430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