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6950" w14:textId="f8c6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внесении изменений в решение Қобдинского районного маслихата от 26 декабря 2025 года № 424 "Об утверждении бюджета Бестауского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марта 2026 года № 465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Бестауского сельского округа на 2026-2028 годы" от 26 декабря 2025 года № 424,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- 38 999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- 40 426,7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1427,7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