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72bc" w14:textId="e377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26 декабря 2025 года № 425 "Об утверждении бюджета сельского округа имени И.Билтабанова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2026 года № 462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И.Билтабанова на 2026-2028 годы" от 26 декабря 2025 года № 425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И.Билтабанова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мата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И.Билтабанова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