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9d23" w14:textId="a4f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26 декабря 2025 года № 430 "Об утверждении бюджета Кобдинского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2026 года № 461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316 376,0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96 831,6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5 946,8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новое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