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9e1a" w14:textId="2979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21 апреля 2026 года № 449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Каргалинского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в размере 25 (двадцать пять) процентов к должностным окладам работников коммунального государственного учреждения "Центр поддержки семьи "Сенім" государственного учреждения "Отдел занятости и социальных программ Каргалинского района", финансируемых из местного бюджета в порядке и условиях определяемым местным исполнительным органом Каргалинского района.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марта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