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4089" w14:textId="8b84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23 декабря 2025 года № 414 "Об утверждении бюджета Велиховского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февраля 2026 года № 437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Велиховского сельского округа на 2026-2028 годы" от 23 декабря 2025 года № 414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Велиховского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56 000,0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58 195,0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2 195,0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2 195,0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45 749,0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17 060 ,0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