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9472" w14:textId="6e79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Жайсанбайского сельского округа Иргизского района Актюбинской области от 12 октября 2021 года № 18 "Об установлении карантин"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Жайсанбайского сельского округа Иргизского района Актюбинской области от 16 марта 2026 года № 14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протеста прокуратуры Иргизского района от 06 марта 2026 года № 2-0305-26-00211,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карантин, установленный на территории крестъянского хозяйства "Мұқасан" расположенного в зимовке "Шөкелбай" села Жайсанбай Жайсанбайского сельского округа Иргизского района в связи с выполнением комплекса ветеринарных мероприятий по ликвидации заболевания эмфизематозный карбункул среди крупного рогатого скота.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Жайсанбайского сельского округа Иргизского района Актюбинской области от 12 октября 2021 года № 18 "Об установлении карантин".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Жайсанбайского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Мухайыс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