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d9f9" w14:textId="a0cd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Иргизского сельского округа от 27 августа 2025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Иргизского сельского округа Иргизского района Актюбинской области от 21 января 2026 года № 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 Иргизского сельского округа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Иргизского сельского округа от 27 августа 2025 года № 74 "О присвоении наименований безымянным улицам села Иргиз Иргизского сельского округа Иргизского района" (зарегистрировано в Реестре государственной регистрации нормативных правовых актов за № 214425):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указанного решения, изложенных на русском языке, в наименованиях улиц слова "Смагул Кенжеханов", "Садуакас Калтаев" заменить соответственно словами "Смағұл Кенжеханов", "Сәдуақас Қалтаев".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решения на казахском языке оставить без изменений.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Жұбаназаров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