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64c6" w14:textId="bfa6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2025 года № 298 "Об утверждении бюджета Кызылжарского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15 апреля 2026 года № 326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2025 года № 298 "Об утверждении бюджета Кызылжарского сельского округа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89 381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90827,2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1 446 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апреля 2026 года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декабря 2025 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10 783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Нациольного Банка Ресаублики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Нациольного Банка Ресаублики Казахстан, за исключением поступлений от организаций нефтяного сектора, ао внебюджетнве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