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3d71" w14:textId="89e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2025 года № 296 "Об утверждении бюджета Иргизского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апреля 2026 года № 325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2025 года № 296 "Об утверждении бюджета Иргизского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145 481,7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21 690,7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апреля" 2026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