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4368" w14:textId="32f4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18 декабря 2025 года № 281 "Об утверждении Иргизского районного бюджета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9 апреля 2026 года № 318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Бюджетного кодекса Республики Казахстан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Иргизского районного бюджета на 2026-2028 годы" от 18 декабря 2025 года № 281 (зарегистрировано в реестре государственной регистрации нормативных правовых актов под № 220552)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от 9 апреля 2026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от 18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3 671 318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3 671 318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4 210 193,9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15 177,9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81 426,8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1 653 123,8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1 653 123,8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1 653 123,8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бюджете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(тысяча тенге 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-345 305,1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132 233,9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