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0aba0" w14:textId="cd0ab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18 декабря 2025 года № 281 "Об утверждении Иргизского районного бюджета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12 февраля 2026 года № 306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3 статьи 96 Бюджетного кодекса Республики Казахстан Иргизский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"Об утверждении Иргизского районного бюджета на 2026-2028 годы" от 18 декабря 2025 года № 281 (зарегистрировано в реестре государственной регистрации нормативных правовых актов под № 220552) следующие изменения и дополнения: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Иргизский районный бюджет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год,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4 612 033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859 300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75 415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3 671 318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4 210 193,9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56 534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90 825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34 291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345 305,1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- 345 305,1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90 825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568 364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–132 233,9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Учесть в районном бюджете на 2026 год поступление целевых текущих и целевых трансфертов на развитие из областного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670 229 тысяч тенге - на развитие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20 950 тысяч тенге – на проектирование, развитие и (или) обустройство инженерно-коммуникационной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896 895 тысяч тенге - на финансирование приоритетных проектов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1 932 тысячи тенге – на организацию эксплуатации сетей газификации, находящихся в коммунальной собственности районов;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19 963 тысяч тенге – на приобретение жилья коммунального жилищного фонда для социально уязвимых слоев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1 640 тысяч тенге- на организацию отлова и уничтожения бродячих собак и кошек;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153 047 тысяч тенге – на развитие системы водоснабжения и водоотведения в сельских населенных пунктах.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февраля 2026 года №306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281 от 18 декабря 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Иргизский районный бюджет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4 612 033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3 671 318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3 671 318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3 671 318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4 210 193,9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59 888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65 985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21 880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1 662 087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1 662 087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1 662 087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671 257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323 021,6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323 021,6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323 021,6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бюджете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90 825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34 291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345 305,1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-345 305,1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90 825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568 364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568 364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568 364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132 233,9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132 233,9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