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5019" w14:textId="64d5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2026-2028 годы" от 19 декабря 2025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июня 2026 года № 396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Жаркамысского сельского округа на 2026-2028 годы" от 19 декабря 2025 года № 350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Жаркамысского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согласию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03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