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64e0" w14:textId="1b5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2026-2028 годы" от 19 декабря 2025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июня 2026 года № 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Кызылбулакского сельского округа на 2026-2028 годы" от 19 декабря 2025 года № 354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Кызылбулакского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57 697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11 681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46 016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59 697 тыс. тенге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тыс.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тыс.тенге 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03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