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e77" w14:textId="5bd3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2026-2028 годы" от 19 декабря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июня 2026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2025 года № 349 "Об утверждении бюджета Жанажолского сельского округа на 2026-2028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03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