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6af0" w14:textId="35e6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Сартогайского сельского округа на 2026-2028 годы" от 19 декабря 2025 года № 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10 апреля 2026 года № 374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маслихата "Об утверждении бюджета Сартогайского сельского округа на 2026-2028 годы" от 19 декабря 2025 года № 356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Сартогайского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47 403,0 тысяч тенге т,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42 052,0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-2 276,0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- 2 276,0 тысяч тенге;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2 276,0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апреля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