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8887" w14:textId="0068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Культабанского сельского округа на 2026-2028 годы" от 19 декабря 2025 года №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10 апреля 2026 года № 372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бюджета Культабанского сельского округа на 2026-2028 годы" от 19 декабря 2025 года № 352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Культабанского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17 300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17 300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маслихата от 10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