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d77a" w14:textId="3db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2026-2028 годы" от 19 декабря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10 апреля 2026 года № 371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Карауылкелдинского сельского округа на 2026-2028 годы" от 19 декабря 2025 года № 351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Карауылкелдинского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359 082,7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- 147 964,7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147 964,7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147 964,7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