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704b" w14:textId="fdf7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2026-2028 годы" от 19 декабря 2025 года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17 февраля 2026 года № 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Ащынского сельского округа на 2026-2028 годы" от 19 декабря 2025 года № 351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Карауылкелдинского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211 118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346 621,7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- 135 503,7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135 503,7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135 503,7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фебраля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346 621,7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134 649,5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