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1749" w14:textId="4331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Байганинском районе</w:t>
      </w:r>
    </w:p>
    <w:p>
      <w:pPr>
        <w:spacing w:after="0"/>
        <w:ind w:left="0"/>
        <w:jc w:val="both"/>
      </w:pPr>
      <w:r>
        <w:rPr>
          <w:rFonts w:ascii="Times New Roman"/>
          <w:b w:val="false"/>
          <w:i w:val="false"/>
          <w:color w:val="000000"/>
          <w:sz w:val="28"/>
        </w:rPr>
        <w:t>Постановление акимата Байганинского района Актюбинской области от 11 марта 2026 года № 49</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Байганинского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Утвердить прилагаемые </w:t>
      </w:r>
      <w:r>
        <w:rPr>
          <w:rFonts w:ascii="Times New Roman"/>
          <w:b w:val="false"/>
          <w:i w:val="false"/>
          <w:color w:val="000000"/>
          <w:sz w:val="28"/>
        </w:rPr>
        <w:t>Правила предоставления коммунальных услуг в Байганинском районе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Признать утратившим силу некоторые постановления акимата Байганинского района:</w:t>
      </w:r>
    </w:p>
    <w:bookmarkEnd w:id="2"/>
    <w:bookmarkStart w:name="z5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Байганинского района от 27 января 2022 года № 11 "Об утверждении Правил предоставления коммунальных услуг в Байганинском районе";</w:t>
      </w:r>
    </w:p>
    <w:bookmarkEnd w:id="3"/>
    <w:bookmarkStart w:name="z5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Байганинского района от 13 марта 2024 года № 78 "О внесении изменения в постановление акимата Байганинского района от 27 января 2022 года № 11 "Об утверждении Правил предоставления коммунальных услуг в Байганинском районе".</w:t>
      </w:r>
    </w:p>
    <w:bookmarkEnd w:id="4"/>
    <w:bookmarkStart w:name="z5"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Байганинского района.</w:t>
      </w:r>
    </w:p>
    <w:bookmarkEnd w:id="5"/>
    <w:bookmarkStart w:name="z6"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Байганинского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Купенов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постановлением </w:t>
            </w:r>
            <w:r>
              <w:br/>
            </w:r>
            <w:r>
              <w:rPr>
                <w:rFonts w:ascii="Times New Roman"/>
                <w:b w:val="false"/>
                <w:i w:val="false"/>
                <w:color w:val="000000"/>
                <w:sz w:val="20"/>
              </w:rPr>
              <w:t xml:space="preserve">акимата Байганинского района </w:t>
            </w:r>
            <w:r>
              <w:br/>
            </w:r>
            <w:r>
              <w:rPr>
                <w:rFonts w:ascii="Times New Roman"/>
                <w:b w:val="false"/>
                <w:i w:val="false"/>
                <w:color w:val="000000"/>
                <w:sz w:val="20"/>
              </w:rPr>
              <w:t>от "11" марта 2026 года № 49</w:t>
            </w:r>
          </w:p>
        </w:tc>
      </w:tr>
    </w:tbl>
    <w:bookmarkStart w:name="z8" w:id="7"/>
    <w:p>
      <w:pPr>
        <w:spacing w:after="0"/>
        <w:ind w:left="0"/>
        <w:jc w:val="left"/>
      </w:pPr>
      <w:r>
        <w:rPr>
          <w:rFonts w:ascii="Times New Roman"/>
          <w:b/>
          <w:i w:val="false"/>
          <w:color w:val="000000"/>
        </w:rPr>
        <w:t xml:space="preserve"> Правила предоставления коммунальных услуг в Байганинском районе</w:t>
      </w:r>
    </w:p>
    <w:bookmarkEnd w:id="7"/>
    <w:bookmarkStart w:name="z9" w:id="8"/>
    <w:p>
      <w:pPr>
        <w:spacing w:after="0"/>
        <w:ind w:left="0"/>
        <w:jc w:val="left"/>
      </w:pPr>
      <w:r>
        <w:rPr>
          <w:rFonts w:ascii="Times New Roman"/>
          <w:b/>
          <w:i w:val="false"/>
          <w:color w:val="000000"/>
        </w:rPr>
        <w:t xml:space="preserve"> Глава 1. Общие положения</w:t>
      </w:r>
    </w:p>
    <w:bookmarkEnd w:id="8"/>
    <w:bookmarkStart w:name="z10"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Байганинском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11"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2" w:id="1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11"/>
    <w:bookmarkStart w:name="z13" w:id="12"/>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1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4" w:id="13"/>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3"/>
    <w:bookmarkStart w:name="z15" w:id="14"/>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4"/>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6" w:id="15"/>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5"/>
    <w:bookmarkStart w:name="z17" w:id="16"/>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6"/>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8" w:id="17"/>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7"/>
    <w:bookmarkStart w:name="z19" w:id="18"/>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8"/>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20" w:id="19"/>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9"/>
    <w:bookmarkStart w:name="z21" w:id="20"/>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20"/>
    <w:bookmarkStart w:name="z22" w:id="21"/>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21"/>
    <w:bookmarkStart w:name="z23" w:id="22"/>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22"/>
    <w:bookmarkStart w:name="z24" w:id="23"/>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3"/>
    <w:bookmarkStart w:name="z25" w:id="24"/>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4"/>
    <w:bookmarkStart w:name="z26" w:id="25"/>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25"/>
    <w:bookmarkStart w:name="z27" w:id="26"/>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6"/>
    <w:bookmarkStart w:name="z28" w:id="27"/>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9" w:id="28"/>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8"/>
    <w:bookmarkStart w:name="z30" w:id="29"/>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9"/>
    <w:bookmarkStart w:name="z31" w:id="30"/>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30"/>
    <w:bookmarkStart w:name="z32" w:id="31"/>
    <w:p>
      <w:pPr>
        <w:spacing w:after="0"/>
        <w:ind w:left="0"/>
        <w:jc w:val="both"/>
      </w:pPr>
      <w:r>
        <w:rPr>
          <w:rFonts w:ascii="Times New Roman"/>
          <w:b w:val="false"/>
          <w:i w:val="false"/>
          <w:color w:val="000000"/>
          <w:sz w:val="28"/>
        </w:rPr>
        <w:t>
      20. Потребитель:</w:t>
      </w:r>
    </w:p>
    <w:bookmarkEnd w:id="31"/>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 организации и функционирования розничного рынка электрической энергии, а также предоставления услуг на данном рынке</w:t>
      </w:r>
      <w:r>
        <w:rPr>
          <w:rFonts w:ascii="Times New Roman"/>
          <w:b w:val="false"/>
          <w:i w:val="false"/>
          <w:color w:val="000000"/>
          <w:sz w:val="28"/>
        </w:rPr>
        <w:t>,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3" w:id="32"/>
    <w:p>
      <w:pPr>
        <w:spacing w:after="0"/>
        <w:ind w:left="0"/>
        <w:jc w:val="both"/>
      </w:pPr>
      <w:r>
        <w:rPr>
          <w:rFonts w:ascii="Times New Roman"/>
          <w:b w:val="false"/>
          <w:i w:val="false"/>
          <w:color w:val="000000"/>
          <w:sz w:val="28"/>
        </w:rPr>
        <w:t>
      21. Поставщик:</w:t>
      </w:r>
    </w:p>
    <w:bookmarkEnd w:id="32"/>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4" w:id="33"/>
    <w:p>
      <w:pPr>
        <w:spacing w:after="0"/>
        <w:ind w:left="0"/>
        <w:jc w:val="left"/>
      </w:pPr>
      <w:r>
        <w:rPr>
          <w:rFonts w:ascii="Times New Roman"/>
          <w:b/>
          <w:i w:val="false"/>
          <w:color w:val="000000"/>
        </w:rPr>
        <w:t xml:space="preserve"> Глава 4. Порядок расчета и оплаты коммунальных услуг</w:t>
      </w:r>
    </w:p>
    <w:bookmarkEnd w:id="33"/>
    <w:bookmarkStart w:name="z35" w:id="34"/>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w:t>
      </w:r>
    </w:p>
    <w:bookmarkEnd w:id="34"/>
    <w:bookmarkStart w:name="z36" w:id="35"/>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5"/>
    <w:bookmarkStart w:name="z37" w:id="36"/>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6"/>
    <w:bookmarkStart w:name="z38" w:id="37"/>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7"/>
    <w:bookmarkStart w:name="z39" w:id="38"/>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8"/>
    <w:bookmarkStart w:name="z40" w:id="39"/>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39"/>
    <w:bookmarkStart w:name="z41" w:id="40"/>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40"/>
    <w:bookmarkStart w:name="z42" w:id="41"/>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41"/>
    <w:bookmarkStart w:name="z43" w:id="42"/>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42"/>
    <w:bookmarkStart w:name="z44" w:id="43"/>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43"/>
    <w:bookmarkStart w:name="z45" w:id="44"/>
    <w:p>
      <w:pPr>
        <w:spacing w:after="0"/>
        <w:ind w:left="0"/>
        <w:jc w:val="left"/>
      </w:pPr>
      <w:r>
        <w:rPr>
          <w:rFonts w:ascii="Times New Roman"/>
          <w:b/>
          <w:i w:val="false"/>
          <w:color w:val="000000"/>
        </w:rPr>
        <w:t xml:space="preserve"> Глава 5. Порядок разрешения разногласий</w:t>
      </w:r>
    </w:p>
    <w:bookmarkEnd w:id="44"/>
    <w:bookmarkStart w:name="z46" w:id="45"/>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5"/>
    <w:bookmarkStart w:name="z47" w:id="46"/>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8" w:id="47"/>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49" w:id="48"/>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50" w:id="49"/>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9"/>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1" w:id="50"/>
    <w:p>
      <w:pPr>
        <w:spacing w:after="0"/>
        <w:ind w:left="0"/>
        <w:jc w:val="left"/>
      </w:pPr>
      <w:r>
        <w:rPr>
          <w:rFonts w:ascii="Times New Roman"/>
          <w:b/>
          <w:i w:val="false"/>
          <w:color w:val="000000"/>
        </w:rPr>
        <w:t xml:space="preserve"> Глава 6. Заключительные положения</w:t>
      </w:r>
    </w:p>
    <w:bookmarkEnd w:id="50"/>
    <w:bookmarkStart w:name="z52" w:id="51"/>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51"/>
    <w:bookmarkStart w:name="z53" w:id="52"/>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52"/>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