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6838" w14:textId="30a6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Байганинского района Актюбинской области от 21 мая 2018 года № 116 "Об утверждении перечня, наименований и индексов автомобильных дорог общего пользования районного значения по Байганинскому району и признании утратившими силу некоторых постановлений акимата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10 февраля 2026 года № 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Актюбинской области "Об утверждении перечня, наименований и индексов автомобильных дорог общего пользования районного значения по Байганинскому району и признании утратившими силу некоторых постановлений акимата района" от 21 мая 2018 года № 116 (зарегистрировано в Реестре государственной регистрации нормативных правовых актов за № 3-4-173)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Байганинского района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Государственное учреждение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2026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Байганинскому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Карауылкелды-Жаркамыс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Карауылкелды-Жаркамыс-Алтай батыр–Миялы– 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Кемерши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Ебейты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Ногайты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Кенжалы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