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ee28" w14:textId="321e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 февраля 2026 года № 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Жанажолского сельского округа Байганинского района Актюбинской области общей площадью 76,6994 гектаров без изъятия земельных участков у землепользователей, для строительства и эссплуатации волоконно-оптических линии связи акционерному обществу "Казактелеком", сроком на 3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Байганинского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