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e7fc" w14:textId="8fde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18 декабря 2025 года № 351 "Об утверждении Алгинского районного бюджета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14 апреля 2026 года № 401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Алгинского районного бюджета на 2026-2028 годы" от 18 декабря 2025 года № 351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Алгинский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- 6 805 764,5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3 052 473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- 41 705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платежи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3 701 536,5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- 6 737 510,7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382 874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638 539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- 255 665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-314 620,2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314 620,2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638 539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866 034,3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542 115,5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6 805 764,5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3 699 922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6 737 510,7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255 665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-314 620,2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314 620,2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638 539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542 115,5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