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d5c3" w14:textId="319d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23 декабря 2025 года № 372 "Об утверждении бюджета Токмансайского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19 февраля 2026 года № 398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Токмансайского сельского округа на 2026-2028 годы" от 23 декабря 2025 года № 372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Токмансайского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83 059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87 875,3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- 4 816,3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4 816,3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- 4 816,3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398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Токмансайского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