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8d3b" w14:textId="3498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367 "Об утверждении бюджета Каракудыкского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2026-2028 годы" от 23 декабря 2025 года № 367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- 677,8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- 677,8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- 677,8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подлежит официальному опубликованию.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