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0d8be" w14:textId="ae0d8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23 декабря 2025 года № 366 "Об утверждении бюджета Карагашского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19 февраля 2026 года № 392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Карагашского сельского округа на 2026-2028 годы" от 23 декабря 2025 года № 366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Карагашского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67 573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11 901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69 252,5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- 1 679,5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1 679,5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1 679,5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392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1 679,5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