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6f4d" w14:textId="8aa6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"Freedom Telecom Operations"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4 марта 2026 года № 62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подпунктом 7-1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самоуправлении в Республике Казахстан", на основании заявления товарищества с ограниченной ответственностью "Freedom Telecom Operations", акимат Алгинского района ПОСТАНОВЛЯЕТ: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Товариществу с ограниченной ответственностью "Freedom Telecom Operations ", товариществу с ограниченной ответственностью" Freedom Telecom Operations "на земельном участке общей площадью: 10,7982 гектара с территории Алгинского района, без изъятия земельного участка у частных собственников или землепользователей, для использования волоконно- оптической линии связи направления" Актобе-Уральск" во временное возмездное долгосрочное (10 год) установить публичный сервитут на право срока.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"Алгинский районный отдел земельных отношений" в установленном законодательном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законодательном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Алгинского района после его официального опубликования.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Алгинского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Алгинского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Шуиншалиев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