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806a" w14:textId="4328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городе Алга Алгинского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24 июня 2026 года № 179 и решение Алгинского районного маслихата Актюбинской области от 24 июня 2026 года №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5-1) статьи 12 Закона Республики Казахстан "Об административно-территориальном устройстве Республики Казахстан", а также на основании заключения Республиканской ономастической комиссии от 12 июня 2026 года акимат Алгинского района ПОСТАНОВЛЯЕТ и Алгинский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Жабас Ізбасов безымянной улице в городе Алга Алгинского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Алгинского района и решения Алгинского районного маслихата возложить на курирующего заместителя акима Алгинского района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Алгинского района и решение Алгинского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Шуиншалиев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