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d78a" w14:textId="7ffd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456 "Об утверждении бюджета Аккольского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июня 2026 года № 525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2026-2028 годы" от 30 декабря 2025 года № 456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91 136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76 319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91 254,1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118,1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118,1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председателя маслихата Айтекебийского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июня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525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456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