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b602" w14:textId="cc1b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455 "Об утверждении бюджета Актастинского сельского округа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2026 - 2028 годы" от 30 декабря 2025 года № 455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"1._Утвердить бюджет Актастинского сельского округа на 2026−2028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- 768,6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− 768,6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