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781a" w14:textId="e7578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30 декабря 2025 года № 454 "Об утверждении бюджета сельского округа Темирбека Жургенова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5 июня 2026 года № 523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сельского округа Темирбека Жургенова на 2026-2028 годы" от 30 декабря 2025 года № 454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Темирбека Жургенова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404 766,9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133 734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271 032,9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404 866,4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- 99,5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маслихата Айтекебийского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Кыдырбаева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5 июня 2026 года № 523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Айтекебийского районного маслихата от 30 декабря 2025 года № 454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Темирбека Жургенова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Блогоустройства и озоленение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2026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