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4aa6" w14:textId="1cc4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30 декабря 2025 года № 452 "Об утверждении бюджета Айкенского сельского округа на 2026 - 2028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5 июня 2026 года № 521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Айкенского сельского округа на 2026-2028 годы" от 30 декабря 2025 года № 452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Айкенского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101 724,7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60 634,7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118 385,6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- 16 660,9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16 660,9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16 660,9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Айтекебийского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июня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