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a7a6" w14:textId="75da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2025 года № 444 "Об утверждении Айтекебийского районного бюджета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июня 2026 года № 517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2026 - 2028 годы" от 29 декабря 2025 года № 444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"1._Утвердить районный бюджет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9 153 676,8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3 722 333,2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5 395 523,6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10 024 243,2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- 873 897,4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873 897,4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817 652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1 587 749,4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2 июня 2026 года № 517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29 декабря 2025 года №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