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7190f" w14:textId="71719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30 декабря 2025 года № 465 "Об утверждении бюджета Сулукольского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19 февраля 2026 года № 491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Сулукольского сельского округа на 2026-2028 годы" от 30 декабря 2025 года № 465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Сулукольского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42 842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6 180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36 662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48 749,6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- 5 907,6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5 907,6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5 907,6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февраля 2026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Сулукольского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 недоиспользованных 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