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6056" w14:textId="81c6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464 "Об утверждении бюджета Саратского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19 февраля 2026 года № 490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Саратского сельского округа на 2026-2028 годы" от 30 декабря 2025 года № 464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Саратского сельского округа на 2026−2028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- 177,8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− 177,8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