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0b40d" w14:textId="3b0b4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30 декабря 2025 года № 456 "Об утверждении бюджета Аккольского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19 февраля 2026 года № 482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Аккольского сельского округа на 2026-2028 годы" от 30 декабря 2025 года № 456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Аккольского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77 994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78 112,1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118,1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118,1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февраля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